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274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Мотошиной</w:t>
      </w:r>
      <w:r>
        <w:rPr>
          <w:rFonts w:ascii="Times New Roman" w:eastAsia="Times New Roman" w:hAnsi="Times New Roman" w:cs="Times New Roman"/>
          <w:b/>
          <w:bCs/>
        </w:rPr>
        <w:t xml:space="preserve"> Елизаветы Александровны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6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1003046741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информация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Мотошину</w:t>
      </w:r>
      <w:r>
        <w:rPr>
          <w:rFonts w:ascii="Times New Roman" w:eastAsia="Times New Roman" w:hAnsi="Times New Roman" w:cs="Times New Roman"/>
          <w:b/>
          <w:bCs/>
        </w:rPr>
        <w:t xml:space="preserve"> Елизавету Александровну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</w:t>
      </w:r>
      <w:r>
        <w:rPr>
          <w:rFonts w:ascii="Times New Roman CYR" w:eastAsia="Times New Roman CYR" w:hAnsi="Times New Roman CYR" w:cs="Times New Roman CYR"/>
        </w:rPr>
        <w:t>ирового судью в течение 10 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0412365400285002742520185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